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S 2014 83 vom 1. September 2015</w:t>
      </w:r>
    </w:p>
    <w:p>
      <w:r>
        <w:t>GR Gerichte, 2015-09-01, DE</w:t>
      </w:r>
    </w:p>
    <w:p>
      <w:r>
        <w:rPr>
          <w:b/>
        </w:rPr>
        <w:t xml:space="preserve">Quelle: </w:t>
      </w:r>
      <w:r>
        <w:t>https://mcp.opencaselaw.ch/entscheid/gr_gerichte_S 2014 83</w:t>
      </w:r>
    </w:p>
    <w:p>
      <w:r>
        <w:t>FR: GR_GERICHTE S 2014 83 du 1 septembre 2015</w:t>
      </w:r>
    </w:p>
    <w:p>
      <w:r>
        <w:t>IT: GR_GERICHTE S 2014 83 del 1 settembre 2015</w:t>
      </w:r>
    </w:p>
    <w:p>
      <w:pPr>
        <w:pStyle w:val="Heading2"/>
      </w:pPr>
      <w:r>
        <w:t>Regeste</w:t>
      </w:r>
    </w:p>
    <w:p>
      <w:r>
        <w:t>Versicherungsleistungen nach UVG | Unfallversicherung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Gemäss Art. 61 lit. a ATSG ist das kantonale Beschwerdeverfahren in Sozialversicherungssachen – ausser bei leichtsinniger oder mutwilliger Prozessführung – für die Parteien kostenlos. Demnach werden für das vorliegende Beschwerdeverfahren keine Kosten erhoben. Der nicht an- waltlich vertretene Beschwerdeführer hat keinen Anspruch auf Ersatz der Parteikosten (Art. 61 lit. g ATSG). Demnach erkennt das Gericht: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